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EE7" w:rsidRPr="000B3577" w:rsidRDefault="00000000" w:rsidP="000B3577">
      <w:pPr>
        <w:pStyle w:val="Heading1"/>
        <w:jc w:val="center"/>
        <w:rPr>
          <w:sz w:val="32"/>
          <w:szCs w:val="32"/>
        </w:rPr>
      </w:pPr>
      <w:r w:rsidRPr="000B3577">
        <w:rPr>
          <w:sz w:val="32"/>
          <w:szCs w:val="32"/>
        </w:rPr>
        <w:t>Distal Quadriceps Pain Rehab Plan</w:t>
      </w:r>
      <w:r w:rsidR="000B3577">
        <w:rPr>
          <w:sz w:val="32"/>
          <w:szCs w:val="32"/>
        </w:rPr>
        <w:br/>
      </w:r>
    </w:p>
    <w:p w:rsidR="00A01EE7" w:rsidRDefault="00000000">
      <w:pPr>
        <w:pStyle w:val="Heading2"/>
      </w:pPr>
      <w:r>
        <w:t>Stage 1: Pain Reduction &amp; Load Management (Week 1–2)</w:t>
      </w:r>
    </w:p>
    <w:p w:rsidR="00A01EE7" w:rsidRDefault="00000000">
      <w:r>
        <w:t>Goal: Reduce aggravation and start gentle activation. Avoid deep squats, jumping, and Bulgarian split squats.</w:t>
      </w:r>
    </w:p>
    <w:p w:rsidR="00A01EE7" w:rsidRDefault="00000000">
      <w:r>
        <w:t>✅ Isometric Exercises</w:t>
      </w:r>
    </w:p>
    <w:p w:rsidR="00A01EE7" w:rsidRDefault="00000000">
      <w:pPr>
        <w:pStyle w:val="ListBullet"/>
      </w:pPr>
      <w:r>
        <w:t>- Wall Sit (pain-free depth): Hold for 30–45 sec x 3–5 sets, 1–2x/day</w:t>
      </w:r>
    </w:p>
    <w:p w:rsidR="00A01EE7" w:rsidRDefault="00000000">
      <w:pPr>
        <w:pStyle w:val="ListBullet"/>
      </w:pPr>
      <w:r>
        <w:t>- Straight Leg Raise: 3 sets of 10 reps (hold each 5 sec)</w:t>
      </w:r>
      <w:r w:rsidR="00613C7E">
        <w:br/>
      </w:r>
    </w:p>
    <w:p w:rsidR="00A01EE7" w:rsidRDefault="00000000">
      <w:r>
        <w:t>✅ Mobility</w:t>
      </w:r>
    </w:p>
    <w:p w:rsidR="00A01EE7" w:rsidRDefault="00000000">
      <w:pPr>
        <w:pStyle w:val="ListBullet"/>
      </w:pPr>
      <w:r>
        <w:t>- Foam Roll Quads &amp; Hip Flexors (1–2 mins each)</w:t>
      </w:r>
    </w:p>
    <w:p w:rsidR="00A01EE7" w:rsidRDefault="00000000">
      <w:pPr>
        <w:pStyle w:val="ListBullet"/>
      </w:pPr>
      <w:r>
        <w:t>- Active Quad Stretch (Standing or Thomas Position)</w:t>
      </w:r>
    </w:p>
    <w:p w:rsidR="00A01EE7" w:rsidRDefault="00000000">
      <w:pPr>
        <w:pStyle w:val="ListBullet"/>
      </w:pPr>
      <w:r>
        <w:t>- Cat-Cow &amp; Lumbar Rolls</w:t>
      </w:r>
      <w:r w:rsidR="00613C7E">
        <w:br/>
      </w:r>
    </w:p>
    <w:p w:rsidR="00A01EE7" w:rsidRDefault="00000000">
      <w:pPr>
        <w:pStyle w:val="Heading2"/>
      </w:pPr>
      <w:r>
        <w:t>Stage 2: Rebuilding Strength &amp; Control (Week 2–4)</w:t>
      </w:r>
    </w:p>
    <w:p w:rsidR="00A01EE7" w:rsidRDefault="00000000">
      <w:r>
        <w:t>Goal: Restore strength and tolerance to movement.</w:t>
      </w:r>
    </w:p>
    <w:p w:rsidR="00A01EE7" w:rsidRDefault="00000000" w:rsidP="00447E8C">
      <w:r>
        <w:rPr>
          <w:rFonts w:ascii="Apple Color Emoji" w:hAnsi="Apple Color Emoji" w:cs="Apple Color Emoji"/>
        </w:rPr>
        <w:t>✅</w:t>
      </w:r>
      <w:r>
        <w:t xml:space="preserve"> Eccentric &amp; Concentric Loading</w:t>
      </w:r>
    </w:p>
    <w:p w:rsidR="00A01EE7" w:rsidRDefault="00000000">
      <w:pPr>
        <w:pStyle w:val="ListBullet"/>
      </w:pPr>
      <w:r>
        <w:t>- Slow Tempo Bodyweight Squats (3 sec down, 1 sec up): 3 sets of 8–10</w:t>
      </w:r>
    </w:p>
    <w:p w:rsidR="00A01EE7" w:rsidRDefault="00000000">
      <w:pPr>
        <w:pStyle w:val="ListBullet"/>
      </w:pPr>
      <w:r>
        <w:t>- Bridge Progressions: Basic → Single Leg Glute Bridge</w:t>
      </w:r>
      <w:r w:rsidR="000269CE">
        <w:br/>
      </w:r>
    </w:p>
    <w:p w:rsidR="00A01EE7" w:rsidRDefault="00000000">
      <w:r>
        <w:t>✅ Lateral &amp; Posterior Chain Work</w:t>
      </w:r>
    </w:p>
    <w:p w:rsidR="00A01EE7" w:rsidRDefault="00000000">
      <w:pPr>
        <w:pStyle w:val="ListBullet"/>
      </w:pPr>
      <w:r>
        <w:t>- Side-lying Clamshells with band</w:t>
      </w:r>
    </w:p>
    <w:p w:rsidR="00A01EE7" w:rsidRDefault="00000000">
      <w:pPr>
        <w:pStyle w:val="ListBullet"/>
      </w:pPr>
      <w:r>
        <w:t>- Step-ups (small step)</w:t>
      </w:r>
      <w:r w:rsidR="00402F7D">
        <w:br/>
      </w:r>
    </w:p>
    <w:p w:rsidR="00A01EE7" w:rsidRDefault="00000000">
      <w:pPr>
        <w:pStyle w:val="Heading2"/>
      </w:pPr>
      <w:r>
        <w:t>Stage 3: Functional &amp; Dynamic Rehab (Week 4–6+)</w:t>
      </w:r>
    </w:p>
    <w:p w:rsidR="00A01EE7" w:rsidRDefault="00000000">
      <w:r>
        <w:t>Goal: Prepare for return to sport, lifting, squats.</w:t>
      </w:r>
    </w:p>
    <w:p w:rsidR="00A01EE7" w:rsidRDefault="00000000">
      <w:r>
        <w:t>✅ Functional Strength</w:t>
      </w:r>
    </w:p>
    <w:p w:rsidR="00A01EE7" w:rsidRDefault="00000000">
      <w:pPr>
        <w:pStyle w:val="ListBullet"/>
      </w:pPr>
      <w:r>
        <w:t>- Bulgarian Split Squats: Start with bodyweight, small ROM</w:t>
      </w:r>
    </w:p>
    <w:p w:rsidR="00A01EE7" w:rsidRDefault="00000000">
      <w:pPr>
        <w:pStyle w:val="ListBullet"/>
      </w:pPr>
      <w:r>
        <w:t>- Forward Step-downs</w:t>
      </w:r>
    </w:p>
    <w:p w:rsidR="00A01EE7" w:rsidRDefault="00000000">
      <w:pPr>
        <w:pStyle w:val="ListBullet"/>
      </w:pPr>
      <w:r>
        <w:t>- Lunges: Upright posture and even loading</w:t>
      </w:r>
      <w:r w:rsidR="000269CE">
        <w:br/>
      </w:r>
    </w:p>
    <w:p w:rsidR="00A01EE7" w:rsidRDefault="00000000">
      <w:r>
        <w:t>✅ Power &amp; Endurance</w:t>
      </w:r>
    </w:p>
    <w:p w:rsidR="00A01EE7" w:rsidRDefault="00000000">
      <w:pPr>
        <w:pStyle w:val="ListBullet"/>
      </w:pPr>
      <w:r>
        <w:t>- Wall sit holds with weight</w:t>
      </w:r>
    </w:p>
    <w:p w:rsidR="00A01EE7" w:rsidRDefault="00000000" w:rsidP="000B3577">
      <w:pPr>
        <w:pStyle w:val="ListBullet"/>
      </w:pPr>
      <w:r>
        <w:t>- Skater squats (advanced)</w:t>
      </w:r>
    </w:p>
    <w:sectPr w:rsidR="00A01EE7" w:rsidSect="00613C7E">
      <w:pgSz w:w="12240" w:h="15840"/>
      <w:pgMar w:top="264" w:right="1800" w:bottom="7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317792">
    <w:abstractNumId w:val="8"/>
  </w:num>
  <w:num w:numId="2" w16cid:durableId="1476794975">
    <w:abstractNumId w:val="6"/>
  </w:num>
  <w:num w:numId="3" w16cid:durableId="1171412772">
    <w:abstractNumId w:val="5"/>
  </w:num>
  <w:num w:numId="4" w16cid:durableId="387072317">
    <w:abstractNumId w:val="4"/>
  </w:num>
  <w:num w:numId="5" w16cid:durableId="1307009851">
    <w:abstractNumId w:val="7"/>
  </w:num>
  <w:num w:numId="6" w16cid:durableId="1484352516">
    <w:abstractNumId w:val="3"/>
  </w:num>
  <w:num w:numId="7" w16cid:durableId="2134785085">
    <w:abstractNumId w:val="2"/>
  </w:num>
  <w:num w:numId="8" w16cid:durableId="766076692">
    <w:abstractNumId w:val="1"/>
  </w:num>
  <w:num w:numId="9" w16cid:durableId="7312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9CE"/>
    <w:rsid w:val="00034616"/>
    <w:rsid w:val="0006063C"/>
    <w:rsid w:val="000B3577"/>
    <w:rsid w:val="0015074B"/>
    <w:rsid w:val="00211DFA"/>
    <w:rsid w:val="0029639D"/>
    <w:rsid w:val="00326F90"/>
    <w:rsid w:val="00402F7D"/>
    <w:rsid w:val="00447E8C"/>
    <w:rsid w:val="00613C7E"/>
    <w:rsid w:val="00A01EE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28529"/>
  <w14:defaultImageDpi w14:val="300"/>
  <w15:docId w15:val="{7D8C8FA1-E0A9-004F-9B63-73801C67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Kondogonis</cp:lastModifiedBy>
  <cp:revision>5</cp:revision>
  <dcterms:created xsi:type="dcterms:W3CDTF">2013-12-23T23:15:00Z</dcterms:created>
  <dcterms:modified xsi:type="dcterms:W3CDTF">2025-04-16T11:02:00Z</dcterms:modified>
  <cp:category/>
</cp:coreProperties>
</file>